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A813" w14:textId="7BB2E1F1" w:rsidR="003E173B" w:rsidRPr="00DA18A9" w:rsidRDefault="003E173B" w:rsidP="003E173B">
      <w:pPr>
        <w:pStyle w:val="1"/>
        <w:rPr>
          <w:color w:val="auto"/>
          <w:lang w:val="el-GR"/>
        </w:rPr>
      </w:pPr>
      <w:r w:rsidRPr="003E173B">
        <w:rPr>
          <w:color w:val="auto"/>
          <w:lang w:val="el-GR"/>
        </w:rPr>
        <w:t xml:space="preserve">Έγγραφο καταγραφής </w:t>
      </w:r>
      <w:r w:rsidR="00016B62">
        <w:rPr>
          <w:color w:val="auto"/>
          <w:lang w:val="el-GR"/>
        </w:rPr>
        <w:t>Π</w:t>
      </w:r>
      <w:r w:rsidRPr="003E173B">
        <w:rPr>
          <w:color w:val="auto"/>
          <w:lang w:val="el-GR"/>
        </w:rPr>
        <w:t>αραγωγών</w:t>
      </w:r>
    </w:p>
    <w:p w14:paraId="17291096" w14:textId="764F970D" w:rsidR="003E173B" w:rsidRPr="003E173B" w:rsidRDefault="003E173B">
      <w:pPr>
        <w:rPr>
          <w:lang w:val="el-GR"/>
        </w:rPr>
      </w:pPr>
      <w:r>
        <w:rPr>
          <w:lang w:val="el-GR"/>
        </w:rPr>
        <w:t>Παρακαλούμε συμπληρώστε τα πεδία όπου ζητείται και σημειώστε Χ στα κουτάκια Ναι/Όχι.</w:t>
      </w:r>
    </w:p>
    <w:tbl>
      <w:tblPr>
        <w:tblStyle w:val="afa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3C3CA2" w14:paraId="462360A1" w14:textId="77777777" w:rsidTr="00313FA8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6EF19D10" w14:textId="0A43BB83" w:rsidR="003C3CA2" w:rsidRDefault="00836311" w:rsidP="00836311">
            <w:pPr>
              <w:pStyle w:val="1"/>
            </w:pPr>
            <w:bookmarkStart w:id="0" w:name="_Hlk185939749"/>
            <w:r>
              <w:rPr>
                <w:lang w:val="el-GR"/>
              </w:rPr>
              <w:t xml:space="preserve">1. </w:t>
            </w:r>
            <w:r w:rsidR="003C3CA2" w:rsidRPr="0008274C">
              <w:rPr>
                <w:lang w:val="el-GR"/>
              </w:rPr>
              <w:t xml:space="preserve">Στοιχεία </w:t>
            </w:r>
            <w:r w:rsidR="003C3CA2">
              <w:rPr>
                <w:lang w:val="el-GR"/>
              </w:rPr>
              <w:t>π</w:t>
            </w:r>
            <w:r w:rsidR="003C3CA2" w:rsidRPr="0008274C">
              <w:rPr>
                <w:lang w:val="el-GR"/>
              </w:rPr>
              <w:t>αραγωγού/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C3CA2" w14:paraId="08EFC9A4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ED708" w14:textId="28AF17BB" w:rsidR="003C3CA2" w:rsidRDefault="003C3CA2" w:rsidP="00472415">
            <w:r w:rsidRPr="0008274C">
              <w:rPr>
                <w:lang w:val="el-GR"/>
              </w:rPr>
              <w:t xml:space="preserve">Επωνυμία </w:t>
            </w:r>
            <w:r>
              <w:rPr>
                <w:lang w:val="el-GR"/>
              </w:rPr>
              <w:t>ε</w:t>
            </w:r>
            <w:r w:rsidRPr="0008274C">
              <w:rPr>
                <w:lang w:val="el-GR"/>
              </w:rPr>
              <w:t>πιχείρησης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CC1FE1" w14:textId="77777777" w:rsidR="003C3CA2" w:rsidRDefault="003C3CA2" w:rsidP="00472415"/>
        </w:tc>
      </w:tr>
      <w:tr w:rsidR="003C3CA2" w14:paraId="256644F7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175651" w14:textId="68B57DFC" w:rsidR="003C3CA2" w:rsidRDefault="003C3CA2" w:rsidP="00472415">
            <w:r w:rsidRPr="0008274C">
              <w:rPr>
                <w:lang w:val="el-GR"/>
              </w:rPr>
              <w:t xml:space="preserve">Ονοματεπώνυμο </w:t>
            </w:r>
            <w:r>
              <w:rPr>
                <w:lang w:val="el-GR"/>
              </w:rPr>
              <w:t>υ</w:t>
            </w:r>
            <w:r w:rsidRPr="0008274C">
              <w:rPr>
                <w:lang w:val="el-GR"/>
              </w:rPr>
              <w:t>πεύθυνου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57550B" w14:textId="1B79E33B" w:rsidR="003C3CA2" w:rsidRDefault="003C3CA2" w:rsidP="00472415"/>
        </w:tc>
      </w:tr>
      <w:tr w:rsidR="003C3CA2" w14:paraId="1A51C45A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707386" w14:textId="1D1E1F61" w:rsidR="003C3CA2" w:rsidRDefault="003C3CA2" w:rsidP="00472415">
            <w:r w:rsidRPr="0008274C">
              <w:rPr>
                <w:lang w:val="el-GR"/>
              </w:rPr>
              <w:t>Διεύθυνση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0CB391" w14:textId="77777777" w:rsidR="003C3CA2" w:rsidRDefault="003C3CA2" w:rsidP="00472415"/>
        </w:tc>
      </w:tr>
      <w:tr w:rsidR="003C3CA2" w14:paraId="7E8723AF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68224" w14:textId="070A0CC9" w:rsidR="003C3CA2" w:rsidRDefault="003C3CA2" w:rsidP="00472415">
            <w:r w:rsidRPr="0008274C">
              <w:rPr>
                <w:lang w:val="el-GR"/>
              </w:rPr>
              <w:t>Τηλέφωνο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1B89EE" w14:textId="77777777" w:rsidR="003C3CA2" w:rsidRDefault="003C3CA2" w:rsidP="00472415"/>
        </w:tc>
      </w:tr>
      <w:tr w:rsidR="003C3CA2" w14:paraId="0EE78C52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70E191" w14:textId="3A60E940" w:rsidR="003C3CA2" w:rsidRDefault="003C3CA2" w:rsidP="00472415">
            <w:r>
              <w:t>E</w:t>
            </w:r>
            <w:r w:rsidR="00472415">
              <w:t>-</w:t>
            </w:r>
            <w:r>
              <w:t>mail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8A4E39" w14:textId="77777777" w:rsidR="003C3CA2" w:rsidRDefault="003C3CA2" w:rsidP="00472415"/>
        </w:tc>
      </w:tr>
      <w:tr w:rsidR="003E173B" w14:paraId="2AD47F24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45F3A8" w14:textId="59EB3868" w:rsidR="00472415" w:rsidRPr="00472415" w:rsidRDefault="00472415" w:rsidP="00CB036A">
            <w:r w:rsidRPr="0008274C">
              <w:rPr>
                <w:lang w:val="el-GR"/>
              </w:rPr>
              <w:t>Ιστοσελίδα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A1234F" w14:textId="77777777" w:rsidR="00472415" w:rsidRDefault="00472415" w:rsidP="00CB036A"/>
        </w:tc>
      </w:tr>
      <w:tr w:rsidR="003C3CA2" w14:paraId="0C5A6B87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FECE53" w14:textId="6F9A875C" w:rsidR="003C3CA2" w:rsidRDefault="003C3CA2" w:rsidP="00472415">
            <w:r>
              <w:t>Social</w:t>
            </w:r>
            <w:r w:rsidRPr="0008274C">
              <w:rPr>
                <w:lang w:val="el-GR"/>
              </w:rPr>
              <w:t xml:space="preserve"> </w:t>
            </w:r>
            <w:r w:rsidR="00472415">
              <w:t>m</w:t>
            </w:r>
            <w:r>
              <w:t>edia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3E4143" w14:textId="77777777" w:rsidR="003C3CA2" w:rsidRDefault="003C3CA2" w:rsidP="00472415"/>
        </w:tc>
      </w:tr>
      <w:tr w:rsidR="003C3CA2" w14:paraId="30A126E6" w14:textId="77777777" w:rsidTr="00313FA8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24176597" w14:textId="13A76F30" w:rsidR="003C3CA2" w:rsidRDefault="00836311" w:rsidP="00472415">
            <w:pPr>
              <w:pStyle w:val="1"/>
            </w:pPr>
            <w:bookmarkStart w:id="1" w:name="_Hlk185939907"/>
            <w:r>
              <w:rPr>
                <w:lang w:val="el-GR"/>
              </w:rPr>
              <w:t xml:space="preserve">2. </w:t>
            </w:r>
            <w:r w:rsidR="003C3CA2" w:rsidRPr="0008274C">
              <w:rPr>
                <w:lang w:val="el-GR"/>
              </w:rPr>
              <w:t xml:space="preserve">Περιγραφή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E173B" w:rsidRPr="00FD4E54" w14:paraId="063CDB6E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3548D2" w14:textId="77777777" w:rsidR="00A712C7" w:rsidRDefault="003C3CA2" w:rsidP="00472415">
            <w:pPr>
              <w:rPr>
                <w:lang w:val="el-GR"/>
              </w:rPr>
            </w:pPr>
            <w:bookmarkStart w:id="2" w:name="_Hlk185939853"/>
            <w:bookmarkEnd w:id="0"/>
            <w:r w:rsidRPr="0008274C">
              <w:rPr>
                <w:lang w:val="el-GR"/>
              </w:rPr>
              <w:t xml:space="preserve">Κατηγορία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</w:p>
          <w:p w14:paraId="5EC0F6D5" w14:textId="363762FA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(π.χ. </w:t>
            </w:r>
            <w:r w:rsidR="003E173B">
              <w:rPr>
                <w:lang w:val="el-GR"/>
              </w:rPr>
              <w:t>ε</w:t>
            </w:r>
            <w:r w:rsidR="003E173B" w:rsidRPr="0008274C">
              <w:rPr>
                <w:lang w:val="el-GR"/>
              </w:rPr>
              <w:t>λαιόλαδο</w:t>
            </w:r>
            <w:r w:rsidR="003E173B">
              <w:rPr>
                <w:lang w:val="el-GR"/>
              </w:rPr>
              <w:t>, κ</w:t>
            </w:r>
            <w:r w:rsidR="003E173B" w:rsidRPr="0008274C">
              <w:rPr>
                <w:lang w:val="el-GR"/>
              </w:rPr>
              <w:t>ρασ</w:t>
            </w:r>
            <w:r w:rsidR="003E173B">
              <w:rPr>
                <w:lang w:val="el-GR"/>
              </w:rPr>
              <w:t xml:space="preserve">ί,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 xml:space="preserve">αλακτοκομικά, </w:t>
            </w:r>
            <w:r>
              <w:rPr>
                <w:lang w:val="el-GR"/>
              </w:rPr>
              <w:t>μ</w:t>
            </w:r>
            <w:r w:rsidRPr="0008274C">
              <w:rPr>
                <w:lang w:val="el-GR"/>
              </w:rPr>
              <w:t xml:space="preserve">έλι, </w:t>
            </w:r>
            <w:r>
              <w:rPr>
                <w:lang w:val="el-GR"/>
              </w:rPr>
              <w:t>άλλο</w:t>
            </w:r>
            <w:r w:rsidRPr="0008274C">
              <w:rPr>
                <w:lang w:val="el-GR"/>
              </w:rPr>
              <w:t>)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CA2D69" w14:textId="77777777" w:rsidR="003C3CA2" w:rsidRPr="003C3CA2" w:rsidRDefault="003C3CA2" w:rsidP="00472415">
            <w:pPr>
              <w:rPr>
                <w:lang w:val="el-GR"/>
              </w:rPr>
            </w:pPr>
          </w:p>
        </w:tc>
      </w:tr>
      <w:tr w:rsidR="003E173B" w:rsidRPr="00FD4E54" w14:paraId="7CF90199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2E352" w14:textId="77777777" w:rsidR="00A712C7" w:rsidRDefault="00A712C7" w:rsidP="00472415">
            <w:pPr>
              <w:rPr>
                <w:lang w:val="el-GR"/>
              </w:rPr>
            </w:pPr>
            <w:bookmarkStart w:id="3" w:name="_Hlk185939811"/>
            <w:r>
              <w:rPr>
                <w:lang w:val="el-GR"/>
              </w:rPr>
              <w:t>Σύντομη π</w:t>
            </w:r>
            <w:r w:rsidR="003C3CA2" w:rsidRPr="0008274C">
              <w:rPr>
                <w:lang w:val="el-GR"/>
              </w:rPr>
              <w:t xml:space="preserve">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 xml:space="preserve">πιχείρησης </w:t>
            </w:r>
          </w:p>
          <w:p w14:paraId="67BACCF8" w14:textId="7BAE6C6F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>(έως 100 λέξεις):</w:t>
            </w:r>
            <w:bookmarkEnd w:id="3"/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C047AE" w14:textId="77777777" w:rsidR="003C3CA2" w:rsidRPr="00A712C7" w:rsidRDefault="003C3CA2" w:rsidP="00472415">
            <w:pPr>
              <w:rPr>
                <w:lang w:val="el-GR"/>
              </w:rPr>
            </w:pPr>
          </w:p>
          <w:p w14:paraId="04564746" w14:textId="77777777" w:rsidR="00A712C7" w:rsidRPr="00A712C7" w:rsidRDefault="00A712C7" w:rsidP="00472415">
            <w:pPr>
              <w:rPr>
                <w:lang w:val="el-GR"/>
              </w:rPr>
            </w:pPr>
          </w:p>
        </w:tc>
      </w:tr>
      <w:bookmarkEnd w:id="1"/>
      <w:bookmarkEnd w:id="2"/>
      <w:tr w:rsidR="003C3CA2" w:rsidRPr="003C3CA2" w14:paraId="46BCF65C" w14:textId="77777777" w:rsidTr="00313FA8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7E4C0DDE" w14:textId="5E5170E0" w:rsidR="003C3CA2" w:rsidRPr="003C3CA2" w:rsidRDefault="00836311" w:rsidP="00472415">
            <w:pPr>
              <w:pStyle w:val="1"/>
              <w:rPr>
                <w:lang w:val="el-GR"/>
              </w:rPr>
            </w:pPr>
            <w:r>
              <w:rPr>
                <w:lang w:val="el-GR"/>
              </w:rPr>
              <w:t xml:space="preserve">3. </w:t>
            </w:r>
            <w:r w:rsidR="003C3CA2" w:rsidRPr="0008274C">
              <w:rPr>
                <w:lang w:val="el-GR"/>
              </w:rPr>
              <w:t xml:space="preserve">Πιστοποιήσεις και </w:t>
            </w:r>
            <w:r w:rsidR="00A506A9">
              <w:rPr>
                <w:lang w:val="el-GR"/>
              </w:rPr>
              <w:t>δ</w:t>
            </w:r>
            <w:r w:rsidR="003C3CA2" w:rsidRPr="0008274C">
              <w:rPr>
                <w:lang w:val="el-GR"/>
              </w:rPr>
              <w:t>ιακρίσεις</w:t>
            </w:r>
          </w:p>
        </w:tc>
      </w:tr>
      <w:tr w:rsidR="00137711" w:rsidRPr="003C3CA2" w14:paraId="62E75D40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38971" w14:textId="77777777" w:rsidR="00313FA8" w:rsidRPr="003C3CA2" w:rsidRDefault="00313FA8" w:rsidP="00792DFC">
            <w:pPr>
              <w:rPr>
                <w:lang w:val="el-GR"/>
              </w:rPr>
            </w:pPr>
            <w:bookmarkStart w:id="4" w:name="_Hlk185935699"/>
            <w:r w:rsidRPr="0008274C">
              <w:rPr>
                <w:lang w:val="el-GR"/>
              </w:rPr>
              <w:t xml:space="preserve">Έχετε πιστοποιήσεις για τα προϊόντα </w:t>
            </w:r>
            <w:r>
              <w:rPr>
                <w:lang w:val="el-GR"/>
              </w:rPr>
              <w:t>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AFC8AD1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AC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37A948BE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3B5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DF609EA" w14:textId="01341A93" w:rsidR="00313FA8" w:rsidRPr="003C3CA2" w:rsidRDefault="00313FA8" w:rsidP="00792DFC">
            <w:pPr>
              <w:rPr>
                <w:lang w:val="el-GR"/>
              </w:rPr>
            </w:pPr>
          </w:p>
        </w:tc>
      </w:tr>
      <w:bookmarkEnd w:id="4"/>
      <w:tr w:rsidR="00A506A9" w:rsidRPr="00FD4E54" w14:paraId="16BFEE1E" w14:textId="77777777" w:rsidTr="008C0183">
        <w:trPr>
          <w:trHeight w:val="678"/>
        </w:trPr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F7B640" w14:textId="77777777" w:rsidR="00313FA8" w:rsidRPr="00137711" w:rsidRDefault="003C3CA2" w:rsidP="00CB036A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Αν ναι, ποιες; </w:t>
            </w:r>
          </w:p>
          <w:p w14:paraId="23A51590" w14:textId="26C2C17C" w:rsidR="003C3CA2" w:rsidRPr="003C3CA2" w:rsidRDefault="003C3CA2" w:rsidP="00CB036A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(π.χ. </w:t>
            </w:r>
            <w:r w:rsidR="00313FA8">
              <w:rPr>
                <w:lang w:val="el-GR"/>
              </w:rPr>
              <w:t>β</w:t>
            </w:r>
            <w:r w:rsidRPr="003C3CA2">
              <w:rPr>
                <w:lang w:val="el-GR"/>
              </w:rPr>
              <w:t>ιολογικά, ΠΟΠ, ΠΓΕ):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0F38F29B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137711" w:rsidRPr="003C3CA2" w14:paraId="4513CCAC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ACEEA8" w14:textId="6A85ED7D" w:rsidR="00313FA8" w:rsidRPr="003C3CA2" w:rsidRDefault="00313FA8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>Έχετε λάβει διακρίσεις ή βραβεία;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94C7E38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65B" w14:textId="77777777" w:rsidR="00313FA8" w:rsidRPr="003C3CA2" w:rsidRDefault="00313FA8" w:rsidP="008C0183">
            <w:pPr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7164879A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E66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A207D8" w14:textId="46EC2E4D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</w:tc>
      </w:tr>
      <w:tr w:rsidR="00A506A9" w:rsidRPr="003C3CA2" w14:paraId="517718E7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A00CC1" w14:textId="1F8B3EC7" w:rsidR="003C3CA2" w:rsidRPr="00472415" w:rsidRDefault="003C3CA2" w:rsidP="00CB036A">
            <w:bookmarkStart w:id="5" w:name="_Hlk185940441"/>
            <w:r w:rsidRPr="0008274C">
              <w:rPr>
                <w:lang w:val="el-GR"/>
              </w:rPr>
              <w:t xml:space="preserve">Αν ναι, </w:t>
            </w:r>
            <w:r w:rsidR="00472415">
              <w:rPr>
                <w:lang w:val="el-GR"/>
              </w:rPr>
              <w:t>ποι</w:t>
            </w:r>
            <w:r w:rsidR="003E173B">
              <w:rPr>
                <w:lang w:val="el-GR"/>
              </w:rPr>
              <w:t>α</w:t>
            </w:r>
            <w:r w:rsidR="00472415">
              <w:rPr>
                <w:lang w:val="el-GR"/>
              </w:rPr>
              <w:t>;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4A163835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A506A9" w:rsidRPr="003C3CA2" w14:paraId="2393E468" w14:textId="77777777" w:rsidTr="00313FA8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3F971F2D" w14:textId="31092190" w:rsidR="00A506A9" w:rsidRPr="00836311" w:rsidRDefault="00836311" w:rsidP="00CB036A">
            <w:pPr>
              <w:pStyle w:val="1"/>
            </w:pPr>
            <w:bookmarkStart w:id="6" w:name="_Hlk185940206"/>
            <w:bookmarkEnd w:id="5"/>
            <w:r>
              <w:rPr>
                <w:lang w:val="el-GR"/>
              </w:rPr>
              <w:t xml:space="preserve">4. </w:t>
            </w:r>
            <w:r w:rsidR="00A506A9" w:rsidRPr="0008274C">
              <w:rPr>
                <w:lang w:val="el-GR"/>
              </w:rPr>
              <w:t>Ψηφιακ</w:t>
            </w:r>
            <w:r w:rsidR="003E173B">
              <w:rPr>
                <w:lang w:val="el-GR"/>
              </w:rPr>
              <w:t>ό</w:t>
            </w:r>
            <w:r w:rsidR="00A506A9" w:rsidRPr="0008274C">
              <w:rPr>
                <w:lang w:val="el-GR"/>
              </w:rPr>
              <w:t xml:space="preserve"> </w:t>
            </w:r>
            <w:r w:rsidR="003E173B">
              <w:rPr>
                <w:lang w:val="el-GR"/>
              </w:rPr>
              <w:t>υλικό</w:t>
            </w:r>
          </w:p>
        </w:tc>
      </w:tr>
      <w:tr w:rsidR="00137711" w:rsidRPr="003C3CA2" w14:paraId="474A86BF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AE2233" w14:textId="1E606072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6262F61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C7B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55F745EF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2EF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E3D0DE3" w14:textId="311DE9C8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09B9BFE6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0BBD3" w14:textId="7260C06A" w:rsidR="00313FA8" w:rsidRPr="003C3CA2" w:rsidRDefault="00313FA8" w:rsidP="003C1E7F">
            <w:pPr>
              <w:rPr>
                <w:lang w:val="el-GR"/>
              </w:rPr>
            </w:pPr>
            <w:r>
              <w:rPr>
                <w:lang w:val="el-GR"/>
              </w:rPr>
              <w:t>Διαθέτετε βίντεο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17C2564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C3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6C1DA26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FB2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A1A303F" w14:textId="639E6BBB" w:rsidR="00313FA8" w:rsidRPr="003C3CA2" w:rsidRDefault="00313FA8" w:rsidP="003C1E7F">
            <w:pPr>
              <w:rPr>
                <w:lang w:val="el-GR"/>
              </w:rPr>
            </w:pPr>
          </w:p>
        </w:tc>
      </w:tr>
      <w:tr w:rsidR="00137711" w:rsidRPr="003C3CA2" w14:paraId="3874BB7C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24CCF" w14:textId="07972F80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00B94C96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07C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2658408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B4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A5748A" w14:textId="4F97C91D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1E8B8A49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EF6F73" w14:textId="77777777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βίντεο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C93880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0E3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56EAFBA5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96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6E38F3" w14:textId="0D0B31C2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3E173B" w:rsidRPr="003C3CA2" w14:paraId="2269D056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47A4E0" w14:textId="3C34BDB1" w:rsidR="003E173B" w:rsidRPr="003E173B" w:rsidRDefault="003E173B" w:rsidP="00093FE0">
            <w:pPr>
              <w:rPr>
                <w:b/>
                <w:bCs/>
                <w:lang w:val="el-GR"/>
              </w:rPr>
            </w:pPr>
            <w:r w:rsidRPr="003E173B">
              <w:rPr>
                <w:b/>
                <w:bCs/>
                <w:lang w:val="el-GR"/>
              </w:rPr>
              <w:t xml:space="preserve">Μπορείτε να αποστείλετε το υλικό (ή σχετικά </w:t>
            </w:r>
            <w:r w:rsidRPr="003E173B">
              <w:rPr>
                <w:b/>
                <w:bCs/>
              </w:rPr>
              <w:t>links</w:t>
            </w:r>
            <w:r w:rsidRPr="003E173B">
              <w:rPr>
                <w:b/>
                <w:bCs/>
                <w:lang w:val="el-GR"/>
              </w:rPr>
              <w:t xml:space="preserve">) στο </w:t>
            </w:r>
            <w:r w:rsidRPr="003E173B">
              <w:rPr>
                <w:b/>
                <w:bCs/>
              </w:rPr>
              <w:t>e</w:t>
            </w:r>
            <w:r w:rsidRPr="003E173B">
              <w:rPr>
                <w:b/>
                <w:bCs/>
                <w:lang w:val="el-GR"/>
              </w:rPr>
              <w:t>-</w:t>
            </w:r>
            <w:r w:rsidRPr="003E173B">
              <w:rPr>
                <w:b/>
                <w:bCs/>
              </w:rPr>
              <w:t>mail</w:t>
            </w:r>
            <w:r w:rsidRPr="003E173B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151E6D11" w14:textId="77777777" w:rsidR="003E173B" w:rsidRPr="00DA18A9" w:rsidRDefault="003E173B" w:rsidP="00093FE0">
            <w:pPr>
              <w:rPr>
                <w:lang w:val="el-GR"/>
              </w:rPr>
            </w:pPr>
          </w:p>
          <w:p w14:paraId="7542E576" w14:textId="065AA209" w:rsidR="000158FE" w:rsidRPr="000158FE" w:rsidRDefault="000158FE" w:rsidP="00093FE0">
            <w:r w:rsidRPr="00DA18A9">
              <w:rPr>
                <w:lang w:val="el-GR"/>
              </w:rPr>
              <w:t xml:space="preserve">   </w:t>
            </w:r>
            <w:hyperlink r:id="rId6" w:history="1">
              <w:r w:rsidR="00FD4E54" w:rsidRPr="00C11473">
                <w:rPr>
                  <w:rStyle w:val="-"/>
                </w:rPr>
                <w:t>anko@anko.gr</w:t>
              </w:r>
            </w:hyperlink>
          </w:p>
        </w:tc>
      </w:tr>
    </w:tbl>
    <w:p w14:paraId="54B947A1" w14:textId="02156DDF" w:rsidR="00A712C7" w:rsidRDefault="00A712C7">
      <w:pPr>
        <w:rPr>
          <w:lang w:val="el-GR"/>
        </w:rPr>
      </w:pPr>
    </w:p>
    <w:bookmarkEnd w:id="6"/>
    <w:p w14:paraId="0B24B638" w14:textId="77777777" w:rsidR="00A712C7" w:rsidRDefault="00A712C7">
      <w:pPr>
        <w:spacing w:before="0" w:after="200"/>
        <w:rPr>
          <w:lang w:val="el-GR"/>
        </w:rPr>
      </w:pPr>
      <w:r>
        <w:rPr>
          <w:lang w:val="el-GR"/>
        </w:rPr>
        <w:br w:type="page"/>
      </w:r>
    </w:p>
    <w:tbl>
      <w:tblPr>
        <w:tblStyle w:val="afa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578"/>
        <w:gridCol w:w="4487"/>
      </w:tblGrid>
      <w:tr w:rsidR="003C3CA2" w:rsidRPr="004B0D28" w14:paraId="7BF44398" w14:textId="77777777" w:rsidTr="001E0861">
        <w:tc>
          <w:tcPr>
            <w:tcW w:w="9714" w:type="dxa"/>
            <w:gridSpan w:val="3"/>
          </w:tcPr>
          <w:p w14:paraId="0A62661E" w14:textId="6372F3F3" w:rsidR="003C3CA2" w:rsidRPr="003C3CA2" w:rsidRDefault="00836311" w:rsidP="00A506A9">
            <w:pPr>
              <w:pStyle w:val="1"/>
              <w:rPr>
                <w:lang w:val="el-GR"/>
              </w:rPr>
            </w:pPr>
            <w:bookmarkStart w:id="7" w:name="_Hlk185940611"/>
            <w:r>
              <w:rPr>
                <w:lang w:val="el-GR"/>
              </w:rPr>
              <w:lastRenderedPageBreak/>
              <w:t xml:space="preserve">5. </w:t>
            </w:r>
            <w:r w:rsidR="003C3CA2" w:rsidRPr="003C3CA2">
              <w:rPr>
                <w:lang w:val="el-GR"/>
              </w:rPr>
              <w:t xml:space="preserve">Συμμετοχή σε </w:t>
            </w:r>
            <w:r w:rsidR="003C3CA2">
              <w:rPr>
                <w:lang w:val="el-GR"/>
              </w:rPr>
              <w:t>δ</w:t>
            </w:r>
            <w:r w:rsidR="003C3CA2" w:rsidRPr="003C3CA2">
              <w:rPr>
                <w:lang w:val="el-GR"/>
              </w:rPr>
              <w:t>ράσεις</w:t>
            </w:r>
          </w:p>
        </w:tc>
      </w:tr>
      <w:tr w:rsidR="00A712C7" w:rsidRPr="00FD4E54" w14:paraId="34D3BDD0" w14:textId="77777777" w:rsidTr="001E0861">
        <w:tc>
          <w:tcPr>
            <w:tcW w:w="46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B1432" w14:textId="430B7B13" w:rsidR="00A712C7" w:rsidRDefault="00A712C7" w:rsidP="00CB036A">
            <w:pPr>
              <w:rPr>
                <w:lang w:val="el-GR"/>
              </w:rPr>
            </w:pPr>
            <w:bookmarkStart w:id="8" w:name="_Hlk185940854"/>
            <w:r w:rsidRPr="003C3CA2">
              <w:rPr>
                <w:lang w:val="el-GR"/>
              </w:rPr>
              <w:t xml:space="preserve">Ενδιαφέρεστε να συμμετάσχετε στις </w:t>
            </w:r>
            <w:r>
              <w:rPr>
                <w:lang w:val="el-GR"/>
              </w:rPr>
              <w:t xml:space="preserve">προτεινόμενες </w:t>
            </w:r>
            <w:r w:rsidRPr="003C3CA2">
              <w:rPr>
                <w:lang w:val="el-GR"/>
              </w:rPr>
              <w:t>δράσεις</w:t>
            </w:r>
            <w:r>
              <w:rPr>
                <w:lang w:val="el-GR"/>
              </w:rPr>
              <w:t>;</w:t>
            </w:r>
          </w:p>
          <w:p w14:paraId="67828992" w14:textId="77777777" w:rsidR="00A712C7" w:rsidRPr="003C3CA2" w:rsidRDefault="00A712C7" w:rsidP="00CB036A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όσες σας ενδιαφέρουν)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3DA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55764221" w14:textId="54FF5E5D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Φυσική </w:t>
            </w:r>
            <w:r>
              <w:rPr>
                <w:lang w:val="el-GR"/>
              </w:rPr>
              <w:t>έ</w:t>
            </w:r>
            <w:r w:rsidRPr="0008274C">
              <w:rPr>
                <w:lang w:val="el-GR"/>
              </w:rPr>
              <w:t>κθεση</w:t>
            </w:r>
            <w:r w:rsidR="00AC4A19">
              <w:rPr>
                <w:lang w:val="el-GR"/>
              </w:rPr>
              <w:t xml:space="preserve"> των</w:t>
            </w:r>
            <w:r w:rsidRPr="0008274C">
              <w:rPr>
                <w:lang w:val="el-GR"/>
              </w:rPr>
              <w:t xml:space="preserve">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  <w:r w:rsidR="00AC4A19">
              <w:rPr>
                <w:lang w:val="el-GR"/>
              </w:rPr>
              <w:t>σας σε ειδικά διαμορφωμένο χώρο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FD4E54" w14:paraId="24421263" w14:textId="77777777" w:rsidTr="001E0861">
        <w:tc>
          <w:tcPr>
            <w:tcW w:w="46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220B9" w14:textId="025FE488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52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7AC9A168" w14:textId="2EB24E14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Ψηφιακή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αρουσία </w:t>
            </w:r>
            <w:r w:rsidR="00AC4A19">
              <w:rPr>
                <w:lang w:val="el-GR"/>
              </w:rPr>
              <w:t>των προϊόντων</w:t>
            </w:r>
            <w:r w:rsidR="004B3142" w:rsidRPr="004B3142">
              <w:rPr>
                <w:lang w:val="el-GR"/>
              </w:rPr>
              <w:t xml:space="preserve"> </w:t>
            </w:r>
            <w:r w:rsidR="004B3142">
              <w:rPr>
                <w:lang w:val="el-GR"/>
              </w:rPr>
              <w:t>σας</w:t>
            </w:r>
            <w:r w:rsidR="004B3142" w:rsidRPr="004B3142">
              <w:rPr>
                <w:rFonts w:eastAsia="Calibri" w:cs="Times New Roman"/>
                <w:lang w:val="el-GR"/>
              </w:rPr>
              <w:t xml:space="preserve"> σε πλατφόρμα με σκοπό τη διάχυση στο ευρύ κοινό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FD4E54" w14:paraId="365DA7B0" w14:textId="77777777" w:rsidTr="001E0861">
        <w:tc>
          <w:tcPr>
            <w:tcW w:w="4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0EC0B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E46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33B809D3" w14:textId="65C7674B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>
              <w:t>webinars</w:t>
            </w:r>
            <w:r w:rsidR="00C970B7">
              <w:rPr>
                <w:lang w:val="el-GR"/>
              </w:rPr>
              <w:t xml:space="preserve"> που αφορούν τη</w:t>
            </w:r>
            <w:r w:rsidRPr="0008274C">
              <w:rPr>
                <w:lang w:val="el-GR"/>
              </w:rPr>
              <w:t xml:space="preserve"> </w:t>
            </w:r>
            <w:r w:rsidR="004B3142" w:rsidRPr="00CC144C">
              <w:rPr>
                <w:lang w:val="el-GR"/>
              </w:rPr>
              <w:t>γαστρονομία και τον πολιτισμό</w:t>
            </w:r>
            <w:r w:rsidR="004B3142" w:rsidRPr="0008274C">
              <w:rPr>
                <w:lang w:val="el-GR"/>
              </w:rPr>
              <w:t xml:space="preserve"> </w:t>
            </w:r>
            <w:r w:rsidRPr="0008274C">
              <w:rPr>
                <w:lang w:val="el-GR"/>
              </w:rPr>
              <w:t xml:space="preserve">(π.χ. Αγροτουρισμός, Βιώσιμη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>αστρονομία)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FD4E54" w14:paraId="7004E42F" w14:textId="77777777" w:rsidTr="001E0861">
        <w:tc>
          <w:tcPr>
            <w:tcW w:w="464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F6E21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C9F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7927340E" w14:textId="680205E8" w:rsidR="00A712C7" w:rsidRPr="003C3CA2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 w:rsidR="00AC4A19">
              <w:rPr>
                <w:lang w:val="el-GR"/>
              </w:rPr>
              <w:t>ημέρες ανοιχτών επισκέψεων</w:t>
            </w:r>
            <w:r w:rsidR="00DA18A9" w:rsidRPr="00DA18A9">
              <w:rPr>
                <w:lang w:val="el-GR"/>
              </w:rPr>
              <w:t>.</w:t>
            </w:r>
            <w:r w:rsidR="00AC4A19">
              <w:rPr>
                <w:lang w:val="el-GR"/>
              </w:rPr>
              <w:t xml:space="preserve">  </w:t>
            </w:r>
            <w:r w:rsidRPr="0008274C">
              <w:rPr>
                <w:lang w:val="el-GR"/>
              </w:rPr>
              <w:t xml:space="preserve"> </w:t>
            </w:r>
          </w:p>
        </w:tc>
      </w:tr>
      <w:tr w:rsidR="003C132E" w:rsidRPr="00FD4E54" w14:paraId="7CECD0C3" w14:textId="77777777" w:rsidTr="001E0861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8E592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2D0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4909180F" w14:textId="1D24A298" w:rsidR="003C132E" w:rsidRPr="0008274C" w:rsidRDefault="003C132E" w:rsidP="00CB036A">
            <w:pPr>
              <w:rPr>
                <w:lang w:val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Συμμετοχή σε ειδικές εκδηλώσεις δικτύωσης (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>2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συναντήσεις).</w:t>
            </w:r>
          </w:p>
        </w:tc>
      </w:tr>
      <w:bookmarkEnd w:id="7"/>
      <w:bookmarkEnd w:id="8"/>
      <w:tr w:rsidR="00313FA8" w:rsidRPr="00FD4E54" w14:paraId="5B396B4B" w14:textId="77777777" w:rsidTr="001E0861">
        <w:tc>
          <w:tcPr>
            <w:tcW w:w="9714" w:type="dxa"/>
            <w:gridSpan w:val="3"/>
            <w:tcBorders>
              <w:bottom w:val="single" w:sz="4" w:space="0" w:color="auto"/>
            </w:tcBorders>
          </w:tcPr>
          <w:p w14:paraId="33956D50" w14:textId="11CC2EFB" w:rsidR="00C2151F" w:rsidRDefault="00C2151F" w:rsidP="00CB036A">
            <w:pPr>
              <w:pStyle w:val="1"/>
              <w:rPr>
                <w:lang w:val="el-GR"/>
              </w:rPr>
            </w:pPr>
            <w:r w:rsidRPr="00C2151F">
              <w:rPr>
                <w:lang w:val="el-GR"/>
              </w:rPr>
              <w:t>6</w:t>
            </w:r>
            <w:r>
              <w:rPr>
                <w:lang w:val="el-GR"/>
              </w:rPr>
              <w:t>. Προϊόντα προς προώθηση</w:t>
            </w:r>
          </w:p>
          <w:tbl>
            <w:tblPr>
              <w:tblStyle w:val="afa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6"/>
              <w:gridCol w:w="4852"/>
            </w:tblGrid>
            <w:tr w:rsidR="006A19E9" w:rsidRPr="00FD4E54" w14:paraId="6B570325" w14:textId="77777777" w:rsidTr="006A19E9">
              <w:tc>
                <w:tcPr>
                  <w:tcW w:w="4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0078AE8" w14:textId="1D296653" w:rsidR="006A19E9" w:rsidRPr="003C3CA2" w:rsidRDefault="006A19E9" w:rsidP="006A19E9">
                  <w:pPr>
                    <w:shd w:val="clear" w:color="auto" w:fill="FFFFFF"/>
                    <w:ind w:right="-4009"/>
                    <w:rPr>
                      <w:lang w:val="el-GR"/>
                    </w:rPr>
                  </w:pPr>
                  <w:r w:rsidRPr="00C2151F">
                    <w:rPr>
                      <w:lang w:val="el-GR"/>
                    </w:rPr>
                    <w:t>Ποια προϊόντα σας θα θέλατε να προωθήσετε;</w:t>
                  </w:r>
                </w:p>
              </w:tc>
              <w:tc>
                <w:tcPr>
                  <w:tcW w:w="48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68CB95" w14:textId="77777777" w:rsidR="006A19E9" w:rsidRPr="003C3CA2" w:rsidRDefault="006A19E9" w:rsidP="006A19E9">
                  <w:pPr>
                    <w:rPr>
                      <w:lang w:val="el-GR"/>
                    </w:rPr>
                  </w:pPr>
                </w:p>
              </w:tc>
            </w:tr>
          </w:tbl>
          <w:p w14:paraId="467471B9" w14:textId="71FB9626" w:rsidR="00C2151F" w:rsidRDefault="00C2151F" w:rsidP="00CB036A">
            <w:pPr>
              <w:pStyle w:val="1"/>
              <w:rPr>
                <w:lang w:val="el-GR"/>
              </w:rPr>
            </w:pPr>
          </w:p>
          <w:p w14:paraId="5BBC1A47" w14:textId="5A48F3FA" w:rsidR="00B760B3" w:rsidRDefault="00B760B3" w:rsidP="00B760B3">
            <w:pPr>
              <w:rPr>
                <w:lang w:val="el-GR"/>
              </w:rPr>
            </w:pPr>
          </w:p>
          <w:p w14:paraId="63B7299E" w14:textId="77777777" w:rsidR="00374FBA" w:rsidRDefault="00374FBA" w:rsidP="00B760B3">
            <w:pPr>
              <w:rPr>
                <w:lang w:val="el-GR"/>
              </w:rPr>
            </w:pPr>
          </w:p>
          <w:p w14:paraId="6EA0A586" w14:textId="23FAEB5D" w:rsidR="00B760B3" w:rsidRDefault="00B760B3" w:rsidP="00B760B3">
            <w:pPr>
              <w:rPr>
                <w:lang w:val="el-GR"/>
              </w:rPr>
            </w:pPr>
          </w:p>
          <w:p w14:paraId="6C24058E" w14:textId="3CF61052" w:rsidR="00B760B3" w:rsidRDefault="00B760B3" w:rsidP="00B760B3">
            <w:pPr>
              <w:rPr>
                <w:lang w:val="el-GR"/>
              </w:rPr>
            </w:pPr>
          </w:p>
          <w:p w14:paraId="18B4F46B" w14:textId="77777777" w:rsidR="00B760B3" w:rsidRPr="00B760B3" w:rsidRDefault="00B760B3" w:rsidP="00B760B3">
            <w:pPr>
              <w:rPr>
                <w:lang w:val="el-GR"/>
              </w:rPr>
            </w:pPr>
          </w:p>
          <w:p w14:paraId="30C04590" w14:textId="13EB3B64" w:rsidR="00313FA8" w:rsidRPr="00313FA8" w:rsidRDefault="00C2151F" w:rsidP="00CB036A">
            <w:pPr>
              <w:pStyle w:val="1"/>
              <w:rPr>
                <w:lang w:val="el-GR"/>
              </w:rPr>
            </w:pPr>
            <w:r w:rsidRPr="00C2151F">
              <w:rPr>
                <w:lang w:val="el-GR"/>
              </w:rPr>
              <w:t>7</w:t>
            </w:r>
            <w:r w:rsidR="00313FA8">
              <w:rPr>
                <w:lang w:val="el-GR"/>
              </w:rPr>
              <w:t xml:space="preserve">. </w:t>
            </w:r>
            <w:bookmarkStart w:id="9" w:name="_Hlk185942283"/>
            <w:r w:rsidR="00313FA8" w:rsidRPr="0008274C">
              <w:rPr>
                <w:lang w:val="el-GR"/>
              </w:rPr>
              <w:t xml:space="preserve">Επιπλέον </w:t>
            </w:r>
            <w:r w:rsidR="00313FA8">
              <w:rPr>
                <w:lang w:val="el-GR"/>
              </w:rPr>
              <w:t>σ</w:t>
            </w:r>
            <w:r w:rsidR="00313FA8" w:rsidRPr="0008274C">
              <w:rPr>
                <w:lang w:val="el-GR"/>
              </w:rPr>
              <w:t xml:space="preserve">χόλια ή </w:t>
            </w:r>
            <w:r w:rsidR="00313FA8">
              <w:rPr>
                <w:lang w:val="el-GR"/>
              </w:rPr>
              <w:t>ε</w:t>
            </w:r>
            <w:r w:rsidR="00313FA8" w:rsidRPr="0008274C">
              <w:rPr>
                <w:lang w:val="el-GR"/>
              </w:rPr>
              <w:t xml:space="preserve">ιδικές </w:t>
            </w:r>
            <w:r w:rsidR="00313FA8">
              <w:rPr>
                <w:lang w:val="el-GR"/>
              </w:rPr>
              <w:t>α</w:t>
            </w:r>
            <w:r w:rsidR="00313FA8" w:rsidRPr="0008274C">
              <w:rPr>
                <w:lang w:val="el-GR"/>
              </w:rPr>
              <w:t>νάγκες</w:t>
            </w:r>
            <w:bookmarkEnd w:id="9"/>
          </w:p>
        </w:tc>
      </w:tr>
      <w:tr w:rsidR="00313FA8" w:rsidRPr="00FD4E54" w14:paraId="40C929A1" w14:textId="77777777" w:rsidTr="001E086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D60F1C" w14:textId="019067C9" w:rsidR="00313FA8" w:rsidRPr="003C3CA2" w:rsidRDefault="00313FA8" w:rsidP="00CB036A">
            <w:pPr>
              <w:rPr>
                <w:lang w:val="el-GR"/>
              </w:rPr>
            </w:pPr>
            <w:bookmarkStart w:id="10" w:name="_Hlk185942307"/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E9078" w14:textId="77777777" w:rsidR="00313FA8" w:rsidRPr="003C3CA2" w:rsidRDefault="00313FA8" w:rsidP="00CB036A">
            <w:pPr>
              <w:rPr>
                <w:lang w:val="el-GR"/>
              </w:rPr>
            </w:pPr>
          </w:p>
        </w:tc>
      </w:tr>
      <w:bookmarkEnd w:id="10"/>
    </w:tbl>
    <w:p w14:paraId="36868254" w14:textId="77777777" w:rsidR="003C3CA2" w:rsidRDefault="003C3CA2">
      <w:pPr>
        <w:rPr>
          <w:lang w:val="el-GR"/>
        </w:rPr>
      </w:pPr>
    </w:p>
    <w:sectPr w:rsidR="003C3CA2" w:rsidSect="00A506A9">
      <w:pgSz w:w="12240" w:h="15840" w:code="1"/>
      <w:pgMar w:top="1247" w:right="1588" w:bottom="124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16E7A"/>
    <w:multiLevelType w:val="multilevel"/>
    <w:tmpl w:val="0D1C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4928"/>
    <w:multiLevelType w:val="hybridMultilevel"/>
    <w:tmpl w:val="BA9A32F2"/>
    <w:lvl w:ilvl="0" w:tplc="56C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8616">
    <w:abstractNumId w:val="8"/>
  </w:num>
  <w:num w:numId="2" w16cid:durableId="1112362789">
    <w:abstractNumId w:val="6"/>
  </w:num>
  <w:num w:numId="3" w16cid:durableId="1512791671">
    <w:abstractNumId w:val="5"/>
  </w:num>
  <w:num w:numId="4" w16cid:durableId="1323504760">
    <w:abstractNumId w:val="4"/>
  </w:num>
  <w:num w:numId="5" w16cid:durableId="462578329">
    <w:abstractNumId w:val="7"/>
  </w:num>
  <w:num w:numId="6" w16cid:durableId="2073192319">
    <w:abstractNumId w:val="3"/>
  </w:num>
  <w:num w:numId="7" w16cid:durableId="959998763">
    <w:abstractNumId w:val="2"/>
  </w:num>
  <w:num w:numId="8" w16cid:durableId="1696928082">
    <w:abstractNumId w:val="1"/>
  </w:num>
  <w:num w:numId="9" w16cid:durableId="70200231">
    <w:abstractNumId w:val="0"/>
  </w:num>
  <w:num w:numId="10" w16cid:durableId="631863640">
    <w:abstractNumId w:val="10"/>
  </w:num>
  <w:num w:numId="11" w16cid:durableId="1215239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8FE"/>
    <w:rsid w:val="00016B62"/>
    <w:rsid w:val="00034616"/>
    <w:rsid w:val="0006063C"/>
    <w:rsid w:val="0008274C"/>
    <w:rsid w:val="00137711"/>
    <w:rsid w:val="0015074B"/>
    <w:rsid w:val="0016105E"/>
    <w:rsid w:val="001A1666"/>
    <w:rsid w:val="001E0861"/>
    <w:rsid w:val="0029639D"/>
    <w:rsid w:val="00313FA8"/>
    <w:rsid w:val="00326F90"/>
    <w:rsid w:val="00374FBA"/>
    <w:rsid w:val="003B76A4"/>
    <w:rsid w:val="003C132E"/>
    <w:rsid w:val="003C3CA2"/>
    <w:rsid w:val="003E173B"/>
    <w:rsid w:val="00472415"/>
    <w:rsid w:val="004B0D28"/>
    <w:rsid w:val="004B3142"/>
    <w:rsid w:val="005A75D2"/>
    <w:rsid w:val="005C6002"/>
    <w:rsid w:val="00643475"/>
    <w:rsid w:val="006A19E9"/>
    <w:rsid w:val="00812BE8"/>
    <w:rsid w:val="00836311"/>
    <w:rsid w:val="008C0183"/>
    <w:rsid w:val="00961608"/>
    <w:rsid w:val="00984C62"/>
    <w:rsid w:val="00A506A9"/>
    <w:rsid w:val="00A712C7"/>
    <w:rsid w:val="00AA1D8D"/>
    <w:rsid w:val="00AC4A19"/>
    <w:rsid w:val="00B47730"/>
    <w:rsid w:val="00B760B3"/>
    <w:rsid w:val="00B941B4"/>
    <w:rsid w:val="00BD7E8D"/>
    <w:rsid w:val="00BE7205"/>
    <w:rsid w:val="00C2151F"/>
    <w:rsid w:val="00C970B7"/>
    <w:rsid w:val="00CB0664"/>
    <w:rsid w:val="00CD10F9"/>
    <w:rsid w:val="00D45A42"/>
    <w:rsid w:val="00D92FBD"/>
    <w:rsid w:val="00DA18A9"/>
    <w:rsid w:val="00F2666B"/>
    <w:rsid w:val="00FC693F"/>
    <w:rsid w:val="00FD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1A2FA"/>
  <w14:defaultImageDpi w14:val="300"/>
  <w15:docId w15:val="{2482F9F3-CD76-43F4-B0EE-FA29347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2415"/>
    <w:pPr>
      <w:spacing w:before="60" w:after="60"/>
    </w:pPr>
    <w:rPr>
      <w:rFonts w:ascii="Calibri" w:hAnsi="Calibri"/>
    </w:rPr>
  </w:style>
  <w:style w:type="paragraph" w:styleId="1">
    <w:name w:val="heading 1"/>
    <w:basedOn w:val="a1"/>
    <w:next w:val="a1"/>
    <w:link w:val="1Char"/>
    <w:uiPriority w:val="9"/>
    <w:qFormat/>
    <w:rsid w:val="00472415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47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0158FE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01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ko@anko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E0974-95BF-4D7F-B811-6C72DDC0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Γρηγόρης Μαυρίδης</cp:lastModifiedBy>
  <cp:revision>23</cp:revision>
  <cp:lastPrinted>2024-12-27T12:50:00Z</cp:lastPrinted>
  <dcterms:created xsi:type="dcterms:W3CDTF">2024-12-24T10:22:00Z</dcterms:created>
  <dcterms:modified xsi:type="dcterms:W3CDTF">2025-01-13T06:01:00Z</dcterms:modified>
  <cp:category/>
</cp:coreProperties>
</file>